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ornaments    </w:t>
      </w:r>
      <w:r>
        <w:t xml:space="preserve">   nutcracker    </w:t>
      </w:r>
      <w:r>
        <w:t xml:space="preserve">   mistletoe    </w:t>
      </w:r>
      <w:r>
        <w:t xml:space="preserve">   love    </w:t>
      </w:r>
      <w:r>
        <w:t xml:space="preserve">   kings    </w:t>
      </w:r>
      <w:r>
        <w:t xml:space="preserve">   jingle bells    </w:t>
      </w:r>
      <w:r>
        <w:t xml:space="preserve">   icicle    </w:t>
      </w:r>
      <w:r>
        <w:t xml:space="preserve">   holiday    </w:t>
      </w:r>
      <w:r>
        <w:t xml:space="preserve">   gift    </w:t>
      </w:r>
      <w:r>
        <w:t xml:space="preserve">   feliz navidad    </w:t>
      </w:r>
      <w:r>
        <w:t xml:space="preserve">   elves    </w:t>
      </w:r>
      <w:r>
        <w:t xml:space="preserve">   decorate    </w:t>
      </w:r>
      <w:r>
        <w:t xml:space="preserve">   caroling    </w:t>
      </w:r>
      <w:r>
        <w:t xml:space="preserve">   bells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2021-10-11T03:53:47Z</dcterms:created>
  <dcterms:modified xsi:type="dcterms:W3CDTF">2021-10-11T03:53:47Z</dcterms:modified>
</cp:coreProperties>
</file>