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snowman    </w:t>
      </w:r>
      <w:r>
        <w:t xml:space="preserve">   Jesus    </w:t>
      </w:r>
      <w:r>
        <w:t xml:space="preserve">   ornaments    </w:t>
      </w:r>
      <w:r>
        <w:t xml:space="preserve">   tree    </w:t>
      </w:r>
      <w:r>
        <w:t xml:space="preserve">   angels    </w:t>
      </w:r>
      <w:r>
        <w:t xml:space="preserve">   Santa    </w:t>
      </w:r>
      <w:r>
        <w:t xml:space="preserve">   present    </w:t>
      </w:r>
      <w:r>
        <w:t xml:space="preserve">   reindeer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2021-10-11T03:53:49Z</dcterms:created>
  <dcterms:modified xsi:type="dcterms:W3CDTF">2021-10-11T03:53:49Z</dcterms:modified>
</cp:coreProperties>
</file>