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baubles    </w:t>
      </w:r>
      <w:r>
        <w:t xml:space="preserve">   snow    </w:t>
      </w:r>
      <w:r>
        <w:t xml:space="preserve">   sprouts    </w:t>
      </w:r>
      <w:r>
        <w:t xml:space="preserve">   angel    </w:t>
      </w:r>
      <w:r>
        <w:t xml:space="preserve">   star    </w:t>
      </w:r>
      <w:r>
        <w:t xml:space="preserve">   gifts    </w:t>
      </w:r>
      <w:r>
        <w:t xml:space="preserve">   cards    </w:t>
      </w:r>
      <w:r>
        <w:t xml:space="preserve">   presents    </w:t>
      </w:r>
      <w:r>
        <w:t xml:space="preserve">   turkey    </w:t>
      </w:r>
      <w:r>
        <w:t xml:space="preserve">   tinsel    </w:t>
      </w:r>
      <w:r>
        <w:t xml:space="preserve">   cracker    </w:t>
      </w:r>
      <w:r>
        <w:t xml:space="preserve">   tree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2021-10-11T03:53:51Z</dcterms:created>
  <dcterms:modified xsi:type="dcterms:W3CDTF">2021-10-11T03:53:51Z</dcterms:modified>
</cp:coreProperties>
</file>