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turkey    </w:t>
      </w:r>
      <w:r>
        <w:t xml:space="preserve">   tinsel    </w:t>
      </w:r>
      <w:r>
        <w:t xml:space="preserve">   santa    </w:t>
      </w:r>
      <w:r>
        <w:t xml:space="preserve">   yulelog    </w:t>
      </w:r>
      <w:r>
        <w:t xml:space="preserve">   sprouts    </w:t>
      </w:r>
      <w:r>
        <w:t xml:space="preserve">   angel    </w:t>
      </w:r>
      <w:r>
        <w:t xml:space="preserve">   Star    </w:t>
      </w:r>
      <w:r>
        <w:t xml:space="preserve">   Tree    </w:t>
      </w:r>
      <w:r>
        <w:t xml:space="preserve">   Presents    </w:t>
      </w:r>
      <w:r>
        <w:t xml:space="preserve">   Crackers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2021-10-11T03:53:53Z</dcterms:created>
  <dcterms:modified xsi:type="dcterms:W3CDTF">2021-10-11T03:53:53Z</dcterms:modified>
</cp:coreProperties>
</file>