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Prophet that announced the coming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highly favored by the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appeared to them in the fields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 for the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Jesus was laid in swaddling clothes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which is conceived in her is from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gifts the Magi brought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appeared to him in a 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shepherd's fallowed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2021-10-11T03:50:30Z</dcterms:created>
  <dcterms:modified xsi:type="dcterms:W3CDTF">2021-10-11T03:50:30Z</dcterms:modified>
</cp:coreProperties>
</file>