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scotcharoos    </w:t>
      </w:r>
      <w:r>
        <w:t xml:space="preserve">   coconut macaroons    </w:t>
      </w:r>
      <w:r>
        <w:t xml:space="preserve">   rum balls    </w:t>
      </w:r>
      <w:r>
        <w:t xml:space="preserve">   peanut blossoms    </w:t>
      </w:r>
      <w:r>
        <w:t xml:space="preserve">   thumbprints    </w:t>
      </w:r>
      <w:r>
        <w:t xml:space="preserve">   gingerbread    </w:t>
      </w:r>
      <w:r>
        <w:t xml:space="preserve">   spritz    </w:t>
      </w:r>
      <w:r>
        <w:t xml:space="preserve">   mexican wedding cakes    </w:t>
      </w:r>
      <w:r>
        <w:t xml:space="preserve">   peanut butter    </w:t>
      </w:r>
      <w:r>
        <w:t xml:space="preserve">   oatmeal raison    </w:t>
      </w:r>
      <w:r>
        <w:t xml:space="preserve">   chocolate chip    </w:t>
      </w:r>
      <w:r>
        <w:t xml:space="preserve">   sugar cookies    </w:t>
      </w:r>
      <w:r>
        <w:t xml:space="preserve">   snicker doodles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2021-10-11T03:52:04Z</dcterms:created>
  <dcterms:modified xsi:type="dcterms:W3CDTF">2021-10-11T03:52:04Z</dcterms:modified>
</cp:coreProperties>
</file>