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OLIVE    </w:t>
      </w:r>
      <w:r>
        <w:t xml:space="preserve">   BLITZEN    </w:t>
      </w:r>
      <w:r>
        <w:t xml:space="preserve">   DONNER    </w:t>
      </w:r>
      <w:r>
        <w:t xml:space="preserve">   CUPID    </w:t>
      </w:r>
      <w:r>
        <w:t xml:space="preserve">   COMET    </w:t>
      </w:r>
      <w:r>
        <w:t xml:space="preserve">   VIXEN    </w:t>
      </w:r>
      <w:r>
        <w:t xml:space="preserve">   PRANCER    </w:t>
      </w:r>
      <w:r>
        <w:t xml:space="preserve">   DANCER    </w:t>
      </w:r>
      <w:r>
        <w:t xml:space="preserve">   DASHER    </w:t>
      </w:r>
      <w:r>
        <w:t xml:space="preserve">   NORTHPOLE    </w:t>
      </w:r>
      <w:r>
        <w:t xml:space="preserve">   DECORATIONS    </w:t>
      </w:r>
      <w:r>
        <w:t xml:space="preserve">   REINDEER    </w:t>
      </w:r>
      <w:r>
        <w:t xml:space="preserve">   SLEIGH    </w:t>
      </w:r>
      <w:r>
        <w:t xml:space="preserve">   SWEET    </w:t>
      </w:r>
      <w:r>
        <w:t xml:space="preserve">   LIGHTS    </w:t>
      </w:r>
      <w:r>
        <w:t xml:space="preserve">   RIBBON    </w:t>
      </w:r>
      <w:r>
        <w:t xml:space="preserve">   CHIMNEY    </w:t>
      </w:r>
      <w:r>
        <w:t xml:space="preserve">   BELLS    </w:t>
      </w:r>
      <w:r>
        <w:t xml:space="preserve">   PIE    </w:t>
      </w:r>
      <w:r>
        <w:t xml:space="preserve">   GIFTS    </w:t>
      </w:r>
      <w:r>
        <w:t xml:space="preserve">   ELVES    </w:t>
      </w:r>
      <w:r>
        <w:t xml:space="preserve">   RUDOLPH    </w:t>
      </w:r>
      <w:r>
        <w:t xml:space="preserve">   COOKIES    </w:t>
      </w:r>
      <w:r>
        <w:t xml:space="preserve">   HAM    </w:t>
      </w:r>
      <w:r>
        <w:t xml:space="preserve">   TREE    </w:t>
      </w:r>
      <w:r>
        <w:t xml:space="preserve">   DECEMBER    </w:t>
      </w:r>
      <w:r>
        <w:t xml:space="preserve">   GREEN    </w:t>
      </w:r>
      <w:r>
        <w:t xml:space="preserve">   RED    </w:t>
      </w:r>
      <w:r>
        <w:t xml:space="preserve">   TIDINGS    </w:t>
      </w:r>
      <w:r>
        <w:t xml:space="preserve">   SANTA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2021-10-11T03:52:06Z</dcterms:created>
  <dcterms:modified xsi:type="dcterms:W3CDTF">2021-10-11T03:52:06Z</dcterms:modified>
</cp:coreProperties>
</file>