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Carrot    </w:t>
      </w:r>
      <w:r>
        <w:t xml:space="preserve">   Milk    </w:t>
      </w:r>
      <w:r>
        <w:t xml:space="preserve">   Snow    </w:t>
      </w:r>
      <w:r>
        <w:t xml:space="preserve">   Elf    </w:t>
      </w:r>
      <w:r>
        <w:t xml:space="preserve">   Joy    </w:t>
      </w:r>
      <w:r>
        <w:t xml:space="preserve">   Love    </w:t>
      </w:r>
      <w:r>
        <w:t xml:space="preserve">   Dominick    </w:t>
      </w:r>
      <w:r>
        <w:t xml:space="preserve">   Hot cocoa    </w:t>
      </w:r>
      <w:r>
        <w:t xml:space="preserve">   Jammies    </w:t>
      </w:r>
      <w:r>
        <w:t xml:space="preserve">   Jack    </w:t>
      </w:r>
      <w:r>
        <w:t xml:space="preserve">   Nanny’s house    </w:t>
      </w:r>
      <w:r>
        <w:t xml:space="preserve">   Ornament    </w:t>
      </w:r>
      <w:r>
        <w:t xml:space="preserve">   Tree    </w:t>
      </w:r>
      <w:r>
        <w:t xml:space="preserve">   Giving    </w:t>
      </w:r>
      <w:r>
        <w:t xml:space="preserve">   Wreath    </w:t>
      </w:r>
      <w:r>
        <w:t xml:space="preserve">   Cookies    </w:t>
      </w:r>
      <w:r>
        <w:t xml:space="preserve">   Eggnog    </w:t>
      </w:r>
      <w:r>
        <w:t xml:space="preserve">   Jesus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2021-10-11T03:52:11Z</dcterms:created>
  <dcterms:modified xsi:type="dcterms:W3CDTF">2021-10-11T03:52:11Z</dcterms:modified>
</cp:coreProperties>
</file>