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Chocolates    </w:t>
      </w:r>
      <w:r>
        <w:t xml:space="preserve">   Wine    </w:t>
      </w:r>
      <w:r>
        <w:t xml:space="preserve">   Candles    </w:t>
      </w:r>
      <w:r>
        <w:t xml:space="preserve">   Jesus    </w:t>
      </w:r>
      <w:r>
        <w:t xml:space="preserve">   Stockings    </w:t>
      </w:r>
      <w:r>
        <w:t xml:space="preserve">   Snow    </w:t>
      </w:r>
      <w:r>
        <w:t xml:space="preserve">   Family    </w:t>
      </w:r>
      <w:r>
        <w:t xml:space="preserve">   Santa    </w:t>
      </w:r>
      <w:r>
        <w:t xml:space="preserve">   Presents    </w:t>
      </w:r>
      <w:r>
        <w:t xml:space="preserve">   Turkey    </w:t>
      </w:r>
      <w:r>
        <w:t xml:space="preserve">   Christmas tree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2021-10-11T03:52:14Z</dcterms:created>
  <dcterms:modified xsi:type="dcterms:W3CDTF">2021-10-11T03:52:14Z</dcterms:modified>
</cp:coreProperties>
</file>