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festive    </w:t>
      </w:r>
      <w:r>
        <w:t xml:space="preserve">   holiday    </w:t>
      </w:r>
      <w:r>
        <w:t xml:space="preserve">   presents    </w:t>
      </w:r>
      <w:r>
        <w:t xml:space="preserve">   frosty    </w:t>
      </w:r>
      <w:r>
        <w:t xml:space="preserve">   rudolph    </w:t>
      </w:r>
      <w:r>
        <w:t xml:space="preserve">   december    </w:t>
      </w:r>
      <w:r>
        <w:t xml:space="preserve">   mistletoe    </w:t>
      </w:r>
      <w:r>
        <w:t xml:space="preserve">   cookies    </w:t>
      </w:r>
      <w:r>
        <w:t xml:space="preserve">   angel    </w:t>
      </w:r>
      <w:r>
        <w:t xml:space="preserve">   carols    </w:t>
      </w:r>
      <w:r>
        <w:t xml:space="preserve">   reindeer    </w:t>
      </w:r>
      <w:r>
        <w:t xml:space="preserve">   santa claus    </w:t>
      </w:r>
      <w:r>
        <w:t xml:space="preserve">   snowman    </w:t>
      </w:r>
      <w:r>
        <w:t xml:space="preserve">   jesus    </w:t>
      </w:r>
      <w:r>
        <w:t xml:space="preserve">   star    </w:t>
      </w:r>
      <w:r>
        <w:t xml:space="preserve">   ornament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2021-10-11T03:52:16Z</dcterms:created>
  <dcterms:modified xsi:type="dcterms:W3CDTF">2021-10-11T03:52:16Z</dcterms:modified>
</cp:coreProperties>
</file>