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Noel    </w:t>
      </w:r>
      <w:r>
        <w:t xml:space="preserve">   Jingle bells    </w:t>
      </w:r>
      <w:r>
        <w:t xml:space="preserve">   Hippopotamus    </w:t>
      </w:r>
      <w:r>
        <w:t xml:space="preserve">   Egg nog    </w:t>
      </w:r>
      <w:r>
        <w:t xml:space="preserve">   Sleigh    </w:t>
      </w:r>
      <w:r>
        <w:t xml:space="preserve">   Rudolph    </w:t>
      </w:r>
      <w:r>
        <w:t xml:space="preserve">   Elves    </w:t>
      </w:r>
      <w:r>
        <w:t xml:space="preserve">   Reindeer    </w:t>
      </w:r>
      <w:r>
        <w:t xml:space="preserve">   White    </w:t>
      </w:r>
      <w:r>
        <w:t xml:space="preserve">   Snowflakes    </w:t>
      </w:r>
      <w:r>
        <w:t xml:space="preserve">   Snow    </w:t>
      </w:r>
      <w:r>
        <w:t xml:space="preserve">   Chimney    </w:t>
      </w:r>
      <w:r>
        <w:t xml:space="preserve">   Stockings    </w:t>
      </w:r>
      <w:r>
        <w:t xml:space="preserve">   The grinch    </w:t>
      </w:r>
      <w:r>
        <w:t xml:space="preserve">   Frosty the snowman    </w:t>
      </w:r>
      <w:r>
        <w:t xml:space="preserve">   Tree    </w:t>
      </w:r>
      <w:r>
        <w:t xml:space="preserve">   Star    </w:t>
      </w:r>
      <w:r>
        <w:t xml:space="preserve">   Christmas cookies    </w:t>
      </w:r>
      <w:r>
        <w:t xml:space="preserve">   Gingerbread house    </w:t>
      </w:r>
      <w:r>
        <w:t xml:space="preserve">   Angel    </w:t>
      </w:r>
      <w:r>
        <w:t xml:space="preserve">   North Pole    </w:t>
      </w:r>
      <w:r>
        <w:t xml:space="preserve">   Mrs. Claus    </w:t>
      </w:r>
      <w:r>
        <w:t xml:space="preserve">   Santa    </w:t>
      </w:r>
      <w:r>
        <w:t xml:space="preserve">   Christmas    </w:t>
      </w:r>
      <w:r>
        <w:t xml:space="preserve">   Candy cane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2021-10-11T03:52:25Z</dcterms:created>
  <dcterms:modified xsi:type="dcterms:W3CDTF">2021-10-11T03:52:25Z</dcterms:modified>
</cp:coreProperties>
</file>