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Santa’s favourite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celebrated on December 31st?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bring the good boys and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red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Frosty the..........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stole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theme 2017?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kiss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Christmas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wish you a .... ........ and a 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celebrated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hangs by the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reindeer with the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bring the bad boys and girls?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Santa get into the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2021-10-11T03:50:35Z</dcterms:created>
  <dcterms:modified xsi:type="dcterms:W3CDTF">2021-10-11T03:50:35Z</dcterms:modified>
</cp:coreProperties>
</file>