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Blitzen    </w:t>
      </w:r>
      <w:r>
        <w:t xml:space="preserve">   Donner    </w:t>
      </w:r>
      <w:r>
        <w:t xml:space="preserve">   Cupid    </w:t>
      </w:r>
      <w:r>
        <w:t xml:space="preserve">   Comet    </w:t>
      </w:r>
      <w:r>
        <w:t xml:space="preserve">   Vixen    </w:t>
      </w:r>
      <w:r>
        <w:t xml:space="preserve">   Prancer    </w:t>
      </w:r>
      <w:r>
        <w:t xml:space="preserve">   Dancer    </w:t>
      </w:r>
      <w:r>
        <w:t xml:space="preserve">   Dasher    </w:t>
      </w:r>
      <w:r>
        <w:t xml:space="preserve">   December    </w:t>
      </w:r>
      <w:r>
        <w:t xml:space="preserve">   coal    </w:t>
      </w:r>
      <w:r>
        <w:t xml:space="preserve">   ugly christmas sweater    </w:t>
      </w:r>
      <w:r>
        <w:t xml:space="preserve">   lights    </w:t>
      </w:r>
      <w:r>
        <w:t xml:space="preserve">   grinch    </w:t>
      </w:r>
      <w:r>
        <w:t xml:space="preserve">   poinsettia    </w:t>
      </w:r>
      <w:r>
        <w:t xml:space="preserve">   presents    </w:t>
      </w:r>
      <w:r>
        <w:t xml:space="preserve">   wrapping    </w:t>
      </w:r>
      <w:r>
        <w:t xml:space="preserve">   New years eve    </w:t>
      </w:r>
      <w:r>
        <w:t xml:space="preserve">   Christmas eve    </w:t>
      </w:r>
      <w:r>
        <w:t xml:space="preserve">   Hot chocolate    </w:t>
      </w:r>
      <w:r>
        <w:t xml:space="preserve">   Decorations    </w:t>
      </w:r>
      <w:r>
        <w:t xml:space="preserve">   Garland    </w:t>
      </w:r>
      <w:r>
        <w:t xml:space="preserve">   Fire place    </w:t>
      </w:r>
      <w:r>
        <w:t xml:space="preserve">   Manger    </w:t>
      </w:r>
      <w:r>
        <w:t xml:space="preserve">   Wreath    </w:t>
      </w:r>
      <w:r>
        <w:t xml:space="preserve">   Green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</dc:title>
  <dcterms:created xsi:type="dcterms:W3CDTF">2021-10-11T03:52:32Z</dcterms:created>
  <dcterms:modified xsi:type="dcterms:W3CDTF">2021-10-11T03:52:32Z</dcterms:modified>
</cp:coreProperties>
</file>