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ever first Christmas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reindeer does santa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song does these lyrics come from.."just hear those sleigh bells jingle-ing, ring-ting tingle-ing too"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sometimes gets missed at christmas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build and then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has snow in the title?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you 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kids like to build?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your dad hang outside at Christmas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I want for Christmas is my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Christmas decorations to hang on your door?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2021-10-11T03:50:37Z</dcterms:created>
  <dcterms:modified xsi:type="dcterms:W3CDTF">2021-10-11T03:50:37Z</dcterms:modified>
</cp:coreProperties>
</file>