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December    </w:t>
      </w:r>
      <w:r>
        <w:t xml:space="preserve">   Egg nog    </w:t>
      </w:r>
      <w:r>
        <w:t xml:space="preserve">   Elf’s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Gifts    </w:t>
      </w:r>
      <w:r>
        <w:t xml:space="preserve">   Green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Tree    </w:t>
      </w:r>
      <w:r>
        <w:t xml:space="preserve">   White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2021-10-11T03:52:42Z</dcterms:created>
  <dcterms:modified xsi:type="dcterms:W3CDTF">2021-10-11T03:52:42Z</dcterms:modified>
</cp:coreProperties>
</file>