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time of preparation for something 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SHINE LIGHT IN 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MANGER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TREES THAT STAY GREEN ALL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CIRCLE OF EVERGREEN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MARY'S BABY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DECORATING CHURCH WITH BRANCHES FROM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BOX USED FOR FOOD FOR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TOWN WHERE JESUS IS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CIRCLE OF EVERGREEN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ANGEL WHO TELLS MARY THAT SHE WILL HAVE A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MANGER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SYMBOLS OF CHRIST USED ON A TREE</w:t>
            </w:r>
          </w:p>
        </w:tc>
      </w:tr>
    </w:tbl>
    <w:p>
      <w:pPr>
        <w:pStyle w:val="WordBankMedium"/>
      </w:pPr>
      <w:r>
        <w:t xml:space="preserve">   ADVENT    </w:t>
      </w:r>
      <w:r>
        <w:t xml:space="preserve">   HANGING OF THE GREENS    </w:t>
      </w:r>
      <w:r>
        <w:t xml:space="preserve">   EVERGREENS    </w:t>
      </w:r>
      <w:r>
        <w:t xml:space="preserve">   CRECHE    </w:t>
      </w:r>
      <w:r>
        <w:t xml:space="preserve">   WREATHS    </w:t>
      </w:r>
      <w:r>
        <w:t xml:space="preserve">   WREATH    </w:t>
      </w:r>
      <w:r>
        <w:t xml:space="preserve">   CHRISMONS    </w:t>
      </w:r>
      <w:r>
        <w:t xml:space="preserve">   CANDLE    </w:t>
      </w:r>
      <w:r>
        <w:t xml:space="preserve">   GABRIEL    </w:t>
      </w:r>
      <w:r>
        <w:t xml:space="preserve">   JESUS    </w:t>
      </w:r>
      <w:r>
        <w:t xml:space="preserve">   BETHLEHEM    </w:t>
      </w:r>
      <w:r>
        <w:t xml:space="preserve">   MARY    </w:t>
      </w:r>
      <w:r>
        <w:t xml:space="preserve">   JOSEPH    </w:t>
      </w:r>
      <w:r>
        <w:t xml:space="preserve">   MANGER    </w:t>
      </w:r>
      <w:r>
        <w:t xml:space="preserve">   CRECHE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2021-10-11T03:50:39Z</dcterms:created>
  <dcterms:modified xsi:type="dcterms:W3CDTF">2021-10-11T03:50:39Z</dcterms:modified>
</cp:coreProperties>
</file>