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p>
      <w:pPr>
        <w:pStyle w:val="Questions"/>
      </w:pPr>
      <w:r>
        <w:t xml:space="preserve">1. NRTESSPE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OMYNE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MSGEA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OSTY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NATAS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PINRGPAW AEPRP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NEDRRIEE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OSWN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LCDO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INSOSCKGT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SONNEATMR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SOKICOE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2021-10-11T03:51:26Z</dcterms:created>
  <dcterms:modified xsi:type="dcterms:W3CDTF">2021-10-11T03:51:26Z</dcterms:modified>
</cp:coreProperties>
</file>