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day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 or 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24th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greetings to your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sits on the top of the tree</w:t>
            </w:r>
          </w:p>
        </w:tc>
      </w:tr>
    </w:tbl>
    <w:p>
      <w:pPr>
        <w:pStyle w:val="WordBankMedium"/>
      </w:pPr>
      <w:r>
        <w:t xml:space="preserve">   christmas pudding    </w:t>
      </w:r>
      <w:r>
        <w:t xml:space="preserve">   tree    </w:t>
      </w:r>
      <w:r>
        <w:t xml:space="preserve">   nativity    </w:t>
      </w:r>
      <w:r>
        <w:t xml:space="preserve">   Rudolph    </w:t>
      </w:r>
      <w:r>
        <w:t xml:space="preserve">   Father Christmas    </w:t>
      </w:r>
      <w:r>
        <w:t xml:space="preserve">   Angel    </w:t>
      </w:r>
      <w:r>
        <w:t xml:space="preserve">   sprouts    </w:t>
      </w:r>
      <w:r>
        <w:t xml:space="preserve">   carol    </w:t>
      </w:r>
      <w:r>
        <w:t xml:space="preserve">   card    </w:t>
      </w:r>
      <w:r>
        <w:t xml:space="preserve">   christmas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2021-10-11T03:50:41Z</dcterms:created>
  <dcterms:modified xsi:type="dcterms:W3CDTF">2021-10-11T03:50:41Z</dcterms:modified>
</cp:coreProperties>
</file>