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fever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 hey mum when are we going to decorate the ________with lollies and frosting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known Christmas treat. Usually they are peppermint.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 very shiny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hang these on one of the other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Couples usually kiss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sleep santa fills this with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put these at the end of the bed so santa can fill it with chocolates, lollies or small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big old jolly man in a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santa puts under your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leave for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put these bright things on their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presents underneath and a star or an angel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usually mistaken with mistletoe and it rhymes with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'Guess what mum it's my turn to put the _______ on the tree this year'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fever </dc:title>
  <dcterms:created xsi:type="dcterms:W3CDTF">2021-10-11T03:55:20Z</dcterms:created>
  <dcterms:modified xsi:type="dcterms:W3CDTF">2021-10-11T03:55:20Z</dcterms:modified>
</cp:coreProperties>
</file>