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battle will take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nobel fighter before the Rebellion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gifted with wisdom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angel on Gabriel's left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archangel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who will call Satan's bluff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Author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messager angel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angel on Gabriel's right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God's first gift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disguised as an angel of light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2021-10-11T03:50:47Z</dcterms:created>
  <dcterms:modified xsi:type="dcterms:W3CDTF">2021-10-11T03:50:47Z</dcterms:modified>
</cp:coreProperties>
</file>