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once stole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most popular ornament used to place at the top of the Christmas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Scrooge’s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of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author of A Christmas Carol?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does a snowflake traditionally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Frosty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gifts from the three wisemen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Nativity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ghosts are there in A Christmas Carol?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tip of elves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2021-10-11T03:50:49Z</dcterms:created>
  <dcterms:modified xsi:type="dcterms:W3CDTF">2021-10-11T03:50:49Z</dcterms:modified>
</cp:coreProperties>
</file>