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Deers    </w:t>
      </w:r>
      <w:r>
        <w:t xml:space="preserve">   Christmas Tree    </w:t>
      </w:r>
      <w:r>
        <w:t xml:space="preserve">   Christmas Present    </w:t>
      </w:r>
      <w:r>
        <w:t xml:space="preserve">   Boxing Day    </w:t>
      </w:r>
      <w:r>
        <w:t xml:space="preserve">   Jolly    </w:t>
      </w:r>
      <w:r>
        <w:t xml:space="preserve">   Happy    </w:t>
      </w:r>
      <w:r>
        <w:t xml:space="preserve">   Presents    </w:t>
      </w:r>
      <w:r>
        <w:t xml:space="preserve">   Star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2021-10-11T03:52:53Z</dcterms:created>
  <dcterms:modified xsi:type="dcterms:W3CDTF">2021-10-11T03:52:53Z</dcterms:modified>
</cp:coreProperties>
</file>