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Christmas Eve    </w:t>
      </w:r>
      <w:r>
        <w:t xml:space="preserve">   Stocking    </w:t>
      </w:r>
      <w:r>
        <w:t xml:space="preserve">   North Pole    </w:t>
      </w:r>
      <w:r>
        <w:t xml:space="preserve">   Star    </w:t>
      </w:r>
      <w:r>
        <w:t xml:space="preserve">   Mrs Clause    </w:t>
      </w:r>
      <w:r>
        <w:t xml:space="preserve">   Cookies    </w:t>
      </w:r>
      <w:r>
        <w:t xml:space="preserve">   Rudolph    </w:t>
      </w:r>
      <w:r>
        <w:t xml:space="preserve">   Gingerbread    </w:t>
      </w:r>
      <w:r>
        <w:t xml:space="preserve">   Elf    </w:t>
      </w:r>
      <w:r>
        <w:t xml:space="preserve">   Bells    </w:t>
      </w:r>
      <w:r>
        <w:t xml:space="preserve">   Bauble    </w:t>
      </w:r>
      <w:r>
        <w:t xml:space="preserve">   Sleigh    </w:t>
      </w:r>
      <w:r>
        <w:t xml:space="preserve">   Tinsel    </w:t>
      </w:r>
      <w:r>
        <w:t xml:space="preserve">   Santa-Hat    </w:t>
      </w:r>
      <w:r>
        <w:t xml:space="preserve">   Penguin    </w:t>
      </w:r>
      <w:r>
        <w:t xml:space="preserve">   Snowman    </w:t>
      </w:r>
      <w:r>
        <w:t xml:space="preserve">   Merry    </w:t>
      </w:r>
      <w:r>
        <w:t xml:space="preserve">   Robin    </w:t>
      </w:r>
      <w:r>
        <w:t xml:space="preserve">   Holly    </w:t>
      </w:r>
      <w:r>
        <w:t xml:space="preserve">   Christmas Tree    </w:t>
      </w:r>
      <w:r>
        <w:t xml:space="preserve">   Snowflake    </w:t>
      </w:r>
      <w:r>
        <w:t xml:space="preserve">   Present    </w:t>
      </w:r>
      <w:r>
        <w:t xml:space="preserve">   Reindeer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2021-10-11T03:52:56Z</dcterms:created>
  <dcterms:modified xsi:type="dcterms:W3CDTF">2021-10-11T03:52:56Z</dcterms:modified>
</cp:coreProperties>
</file>