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mince pie    </w:t>
      </w:r>
      <w:r>
        <w:t xml:space="preserve">   carrot    </w:t>
      </w:r>
      <w:r>
        <w:t xml:space="preserve">   rudolph    </w:t>
      </w:r>
      <w:r>
        <w:t xml:space="preserve">   wrapping    </w:t>
      </w:r>
      <w:r>
        <w:t xml:space="preserve">   dinner    </w:t>
      </w:r>
      <w:r>
        <w:t xml:space="preserve">   turkey    </w:t>
      </w:r>
      <w:r>
        <w:t xml:space="preserve">   eve    </w:t>
      </w:r>
      <w:r>
        <w:t xml:space="preserve">   santa    </w:t>
      </w:r>
      <w:r>
        <w:t xml:space="preserve">   christmas    </w:t>
      </w:r>
      <w:r>
        <w:t xml:space="preserve">   father    </w:t>
      </w:r>
      <w:r>
        <w:t xml:space="preserve">   clothes    </w:t>
      </w:r>
      <w:r>
        <w:t xml:space="preserve">   present    </w:t>
      </w:r>
      <w:r>
        <w:t xml:space="preserve">   snow    </w:t>
      </w:r>
      <w:r>
        <w:t xml:space="preserve">   snowman    </w:t>
      </w:r>
      <w:r>
        <w:t xml:space="preserve">   bauble    </w:t>
      </w:r>
      <w:r>
        <w:t xml:space="preserve">   tinsel    </w:t>
      </w:r>
      <w:r>
        <w:t xml:space="preserve">   carol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2021-10-11T03:59:44Z</dcterms:created>
  <dcterms:modified xsi:type="dcterms:W3CDTF">2021-10-11T03:59:44Z</dcterms:modified>
</cp:coreProperties>
</file>