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stable    </w:t>
      </w:r>
      <w:r>
        <w:t xml:space="preserve">   star    </w:t>
      </w:r>
      <w:r>
        <w:t xml:space="preserve">   sledge    </w:t>
      </w:r>
      <w:r>
        <w:t xml:space="preserve">   ice    </w:t>
      </w:r>
      <w:r>
        <w:t xml:space="preserve">   snowflakes    </w:t>
      </w:r>
      <w:r>
        <w:t xml:space="preserve">   snow    </w:t>
      </w:r>
      <w:r>
        <w:t xml:space="preserve">   crackers    </w:t>
      </w:r>
      <w:r>
        <w:t xml:space="preserve">   chocolates    </w:t>
      </w:r>
      <w:r>
        <w:t xml:space="preserve">   calander    </w:t>
      </w:r>
      <w:r>
        <w:t xml:space="preserve">   tinsel    </w:t>
      </w:r>
      <w:r>
        <w:t xml:space="preserve">   reindeer    </w:t>
      </w:r>
      <w:r>
        <w:t xml:space="preserve">   rudolph    </w:t>
      </w:r>
      <w:r>
        <w:t xml:space="preserve">   love    </w:t>
      </w:r>
      <w:r>
        <w:t xml:space="preserve">   family    </w:t>
      </w:r>
      <w:r>
        <w:t xml:space="preserve">   baby    </w:t>
      </w:r>
      <w:r>
        <w:t xml:space="preserve">   bethlehem    </w:t>
      </w:r>
      <w:r>
        <w:t xml:space="preserve">   candle    </w:t>
      </w:r>
      <w:r>
        <w:t xml:space="preserve">   bells    </w:t>
      </w:r>
      <w:r>
        <w:t xml:space="preserve">   wreath    </w:t>
      </w:r>
      <w:r>
        <w:t xml:space="preserve">   decorations    </w:t>
      </w:r>
      <w:r>
        <w:t xml:space="preserve">   baubles    </w:t>
      </w:r>
      <w:r>
        <w:t xml:space="preserve">   tree    </w:t>
      </w:r>
      <w:r>
        <w:t xml:space="preserve">   joseph    </w:t>
      </w:r>
      <w:r>
        <w:t xml:space="preserve">   mary    </w:t>
      </w:r>
      <w:r>
        <w:t xml:space="preserve">   angel    </w:t>
      </w:r>
      <w:r>
        <w:t xml:space="preserve">   threewisemen    </w:t>
      </w:r>
      <w:r>
        <w:t xml:space="preserve">   jesus    </w:t>
      </w:r>
      <w:r>
        <w:t xml:space="preserve">   sleigh    </w:t>
      </w:r>
      <w:r>
        <w:t xml:space="preserve">   presents    </w:t>
      </w:r>
      <w:r>
        <w:t xml:space="preserve">   elf    </w:t>
      </w:r>
      <w:r>
        <w:t xml:space="preserve">   santa    </w:t>
      </w:r>
      <w:r>
        <w:t xml:space="preserve">   mistletoe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2021-10-11T03:53:01Z</dcterms:created>
  <dcterms:modified xsi:type="dcterms:W3CDTF">2021-10-11T03:53:01Z</dcterms:modified>
</cp:coreProperties>
</file>