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Jesus    </w:t>
      </w:r>
      <w:r>
        <w:t xml:space="preserve">   Angel    </w:t>
      </w:r>
      <w:r>
        <w:t xml:space="preserve">   Star    </w:t>
      </w:r>
      <w:r>
        <w:t xml:space="preserve">   Tree    </w:t>
      </w:r>
      <w:r>
        <w:t xml:space="preserve">   Stockings    </w:t>
      </w:r>
      <w:r>
        <w:t xml:space="preserve">   Pablova    </w:t>
      </w:r>
      <w:r>
        <w:t xml:space="preserve">   Candy    </w:t>
      </w:r>
      <w:r>
        <w:t xml:space="preserve">   New year    </w:t>
      </w:r>
      <w:r>
        <w:t xml:space="preserve">   Family    </w:t>
      </w:r>
      <w:r>
        <w:t xml:space="preserve">   Love    </w:t>
      </w:r>
      <w:r>
        <w:t xml:space="preserve">   Joy    </w:t>
      </w:r>
      <w:r>
        <w:t xml:space="preserve">   Wreath    </w:t>
      </w:r>
      <w:r>
        <w:t xml:space="preserve">   Mistletoe    </w:t>
      </w:r>
      <w:r>
        <w:t xml:space="preserve">   Gingerbreadman    </w:t>
      </w:r>
      <w:r>
        <w:t xml:space="preserve">   Christmas    </w:t>
      </w:r>
      <w:r>
        <w:t xml:space="preserve">   Holidays    </w:t>
      </w:r>
      <w:r>
        <w:t xml:space="preserve">   Present    </w:t>
      </w:r>
      <w:r>
        <w:t xml:space="preserve">   Mrsclause    </w:t>
      </w:r>
      <w:r>
        <w:t xml:space="preserve">   Elf    </w:t>
      </w:r>
      <w:r>
        <w:t xml:space="preserve">   Santa    </w:t>
      </w:r>
      <w:r>
        <w:t xml:space="preserve">   Milk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2021-10-11T03:53:04Z</dcterms:created>
  <dcterms:modified xsi:type="dcterms:W3CDTF">2021-10-11T03:53:04Z</dcterms:modified>
</cp:coreProperties>
</file>