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cheesestraws    </w:t>
      </w:r>
      <w:r>
        <w:t xml:space="preserve">   cranberrysauce    </w:t>
      </w:r>
      <w:r>
        <w:t xml:space="preserve">   gravy    </w:t>
      </w:r>
      <w:r>
        <w:t xml:space="preserve">   sausageroll    </w:t>
      </w:r>
      <w:r>
        <w:t xml:space="preserve">   roastpotatoes    </w:t>
      </w:r>
      <w:r>
        <w:t xml:space="preserve">   brusselsprouts    </w:t>
      </w:r>
      <w:r>
        <w:t xml:space="preserve">   brandysauce    </w:t>
      </w:r>
      <w:r>
        <w:t xml:space="preserve">   plumpudding    </w:t>
      </w:r>
      <w:r>
        <w:t xml:space="preserve">   stuffing    </w:t>
      </w:r>
      <w:r>
        <w:t xml:space="preserve">   turkey    </w:t>
      </w:r>
      <w:r>
        <w:t xml:space="preserve">   christmascake    </w:t>
      </w:r>
      <w:r>
        <w:t xml:space="preserve">   mincepies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food</dc:title>
  <dcterms:created xsi:type="dcterms:W3CDTF">2021-10-11T03:55:37Z</dcterms:created>
  <dcterms:modified xsi:type="dcterms:W3CDTF">2021-10-11T03:55:37Z</dcterms:modified>
</cp:coreProperties>
</file>