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from 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on earth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song - "My soul __________ the Lord"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Glory to God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Jesus: Prince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name shall be called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Laid him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Joseph's first thought: ________ her quietly.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will sit forever on the throne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Angel who told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prophecy ____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Jesus: the true _______ that brings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Tried to kill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Joseph's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Heard announcement first, in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Other name for Jesus' birth town - City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God with us: starts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_____ shall conceive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Issued the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Jesus human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came to His own, but they didn't 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himself shall give you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from birthplace to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shall be upon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Went to Bethlehem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Mary's song: _______ are you among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forerunner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was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Came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Angel says:  Do not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 from here to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KJV: But thou Bethlehem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name will be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John, voice of one crying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Praised Jesus at temple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from Scripture</dc:title>
  <dcterms:created xsi:type="dcterms:W3CDTF">2021-10-11T03:55:59Z</dcterms:created>
  <dcterms:modified xsi:type="dcterms:W3CDTF">2021-10-11T03:55:59Z</dcterms:modified>
</cp:coreProperties>
</file>