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Twinkling    </w:t>
      </w:r>
      <w:r>
        <w:t xml:space="preserve">   Rejoice    </w:t>
      </w:r>
      <w:r>
        <w:t xml:space="preserve">   Nutcracker    </w:t>
      </w:r>
      <w:r>
        <w:t xml:space="preserve">   Nativity    </w:t>
      </w:r>
      <w:r>
        <w:t xml:space="preserve">   Hymn    </w:t>
      </w:r>
      <w:r>
        <w:t xml:space="preserve">   Glitter    </w:t>
      </w:r>
      <w:r>
        <w:t xml:space="preserve">   December    </w:t>
      </w:r>
      <w:r>
        <w:t xml:space="preserve">   Chestnuts    </w:t>
      </w:r>
      <w:r>
        <w:t xml:space="preserve">   Tradition    </w:t>
      </w:r>
      <w:r>
        <w:t xml:space="preserve">   Ribbon    </w:t>
      </w:r>
      <w:r>
        <w:t xml:space="preserve">   Cranberry    </w:t>
      </w:r>
      <w:r>
        <w:t xml:space="preserve">   Cards    </w:t>
      </w:r>
      <w:r>
        <w:t xml:space="preserve">   Advent    </w:t>
      </w:r>
      <w:r>
        <w:t xml:space="preserve">   yuletide    </w:t>
      </w:r>
      <w:r>
        <w:t xml:space="preserve">   wreath    </w:t>
      </w:r>
      <w:r>
        <w:t xml:space="preserve">   Rudolph    </w:t>
      </w:r>
      <w:r>
        <w:t xml:space="preserve">   poinsettia    </w:t>
      </w:r>
      <w:r>
        <w:t xml:space="preserve">   myrrh    </w:t>
      </w:r>
      <w:r>
        <w:t xml:space="preserve">   jolly    </w:t>
      </w:r>
      <w:r>
        <w:t xml:space="preserve">   frankincense    </w:t>
      </w:r>
      <w:r>
        <w:t xml:space="preserve">   cookie    </w:t>
      </w:r>
      <w:r>
        <w:t xml:space="preserve">   carrot    </w:t>
      </w:r>
      <w:r>
        <w:t xml:space="preserve">   bells    </w:t>
      </w:r>
      <w:r>
        <w:t xml:space="preserve">   lights    </w:t>
      </w:r>
      <w:r>
        <w:t xml:space="preserve">   baubles    </w:t>
      </w:r>
      <w:r>
        <w:t xml:space="preserve">   star    </w:t>
      </w:r>
      <w:r>
        <w:t xml:space="preserve">   fairy    </w:t>
      </w:r>
      <w:r>
        <w:t xml:space="preserve">   elves    </w:t>
      </w:r>
      <w:r>
        <w:t xml:space="preserve">   calendar    </w:t>
      </w:r>
      <w:r>
        <w:t xml:space="preserve">   sleigh    </w:t>
      </w:r>
      <w:r>
        <w:t xml:space="preserve">   mistletoe    </w:t>
      </w:r>
      <w:r>
        <w:t xml:space="preserve">   tinsel    </w:t>
      </w:r>
      <w:r>
        <w:t xml:space="preserve">   sprouts    </w:t>
      </w:r>
      <w:r>
        <w:t xml:space="preserve">   turkey    </w:t>
      </w:r>
      <w:r>
        <w:t xml:space="preserve">   crackers    </w:t>
      </w:r>
      <w:r>
        <w:t xml:space="preserve">   cake    </w:t>
      </w:r>
      <w:r>
        <w:t xml:space="preserve">   reindeer    </w:t>
      </w:r>
      <w:r>
        <w:t xml:space="preserve">   jingle    </w:t>
      </w:r>
      <w:r>
        <w:t xml:space="preserve">   tree    </w:t>
      </w:r>
      <w:r>
        <w:t xml:space="preserve">   carols    </w:t>
      </w:r>
      <w:r>
        <w:t xml:space="preserve">   snow    </w:t>
      </w:r>
      <w:r>
        <w:t xml:space="preserve">   presents    </w:t>
      </w:r>
      <w:r>
        <w:t xml:space="preserve">   candle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2021-10-11T03:56:53Z</dcterms:created>
  <dcterms:modified xsi:type="dcterms:W3CDTF">2021-10-11T03:56:53Z</dcterms:modified>
</cp:coreProperties>
</file>