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fun</w:t>
      </w:r>
    </w:p>
    <w:p>
      <w:pPr>
        <w:pStyle w:val="Questions"/>
      </w:pPr>
      <w:r>
        <w:t xml:space="preserve">1. ARIMHSSTC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GOCKSTNI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LHIESG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MTOEETSIL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MEELTBHHE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YUKERT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OYLHL FALE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TNSIFGUF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OHLCTAOEC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WNRPGAIP PPERA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11. EERPNSST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AYBB USSEJ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13. ACLORS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TAERHW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GISP NI KENLABTS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16. SHILTG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17. ULEBBAS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18. TRAS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19. IESWMEN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20. EDNKOY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fun</dc:title>
  <dcterms:created xsi:type="dcterms:W3CDTF">2021-10-11T03:55:33Z</dcterms:created>
  <dcterms:modified xsi:type="dcterms:W3CDTF">2021-10-11T03:55:33Z</dcterms:modified>
</cp:coreProperties>
</file>