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game unscramble</w:t>
      </w:r>
    </w:p>
    <w:p>
      <w:pPr>
        <w:pStyle w:val="Questions"/>
      </w:pPr>
      <w:r>
        <w:t xml:space="preserve">1. SNAAT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HSTAIMCSR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ETTLESIOM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EJUSS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BLELS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OGNGGE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CSKOEIO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GENLA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OSCLRA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LCDNAE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GCSKOTIN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GLHISE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AGALNRD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STGIHL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game unscramble</dc:title>
  <dcterms:created xsi:type="dcterms:W3CDTF">2021-10-11T03:55:26Z</dcterms:created>
  <dcterms:modified xsi:type="dcterms:W3CDTF">2021-10-11T03:55:26Z</dcterms:modified>
</cp:coreProperties>
</file>