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gift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 for a fisherman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coffee drinker's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handyman's treasure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your feet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great sandbox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girl in love's best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teenager's dream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the hot morning beverage.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gift for a 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 girl's favorite toy.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camper's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grandmother's favorite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gift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gift for a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gift for a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photographer's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keeps your neck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gift exchange</dc:title>
  <dcterms:created xsi:type="dcterms:W3CDTF">2021-10-11T03:56:14Z</dcterms:created>
  <dcterms:modified xsi:type="dcterms:W3CDTF">2021-10-11T03:56:14Z</dcterms:modified>
</cp:coreProperties>
</file>