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has arrived!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is Christmas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send these to friends and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is Rudolph's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where Santa starts his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put at the top of a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Spherical objects hung on a Christmas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circular item you hang on your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given to songs sung at Christmas?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receive on Christmas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biscuit commonly eaten at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the snowman's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three wise men gave Jesus gifts of gold, frankincense and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gives you 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decorate Oxford Circus and Covent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bird is traditionally carved and eaten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Mary's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Santa's mode of transport.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has arrived!</dc:title>
  <dcterms:created xsi:type="dcterms:W3CDTF">2021-10-11T03:56:12Z</dcterms:created>
  <dcterms:modified xsi:type="dcterms:W3CDTF">2021-10-11T03:56:12Z</dcterms:modified>
</cp:coreProperties>
</file>