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Baby Jesus    </w:t>
      </w:r>
      <w:r>
        <w:t xml:space="preserve">   Sleigh    </w:t>
      </w:r>
      <w:r>
        <w:t xml:space="preserve">   Buddy    </w:t>
      </w:r>
      <w:r>
        <w:t xml:space="preserve">   Christmas tree    </w:t>
      </w:r>
      <w:r>
        <w:t xml:space="preserve">   Elves    </w:t>
      </w:r>
      <w:r>
        <w:t xml:space="preserve">   Fire Place    </w:t>
      </w:r>
      <w:r>
        <w:t xml:space="preserve">   Jingles    </w:t>
      </w:r>
      <w:r>
        <w:t xml:space="preserve">   Rudolph    </w:t>
      </w:r>
      <w:r>
        <w:t xml:space="preserve">   Santa Claus    </w:t>
      </w:r>
      <w:r>
        <w:t xml:space="preserve">   Snowman    </w:t>
      </w:r>
      <w:r>
        <w:t xml:space="preserve">   Tinsel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hunt</dc:title>
  <dcterms:created xsi:type="dcterms:W3CDTF">2021-10-11T03:56:33Z</dcterms:created>
  <dcterms:modified xsi:type="dcterms:W3CDTF">2021-10-11T03:56:33Z</dcterms:modified>
</cp:coreProperties>
</file>