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in 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Breakfast they eat after opening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popular vacation spot on Christmas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Capitol City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"Land ______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pudding do they eat for dessert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Annual Christmas Eve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Date Aussies celebrate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a flower that Aussies put in their homes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that is native in Aussie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season is Christmas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that is most important to Aussies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in Australia</dc:title>
  <dcterms:created xsi:type="dcterms:W3CDTF">2021-10-11T03:55:51Z</dcterms:created>
  <dcterms:modified xsi:type="dcterms:W3CDTF">2021-10-11T03:55:51Z</dcterms:modified>
</cp:coreProperties>
</file>