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Austria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snowmans    </w:t>
      </w:r>
      <w:r>
        <w:t xml:space="preserve">   christmas trees    </w:t>
      </w:r>
      <w:r>
        <w:t xml:space="preserve">   presents    </w:t>
      </w:r>
      <w:r>
        <w:t xml:space="preserve">   roast goose    </w:t>
      </w:r>
      <w:r>
        <w:t xml:space="preserve">   christmas carrols    </w:t>
      </w:r>
      <w:r>
        <w:t xml:space="preserve">   fireworks    </w:t>
      </w:r>
      <w:r>
        <w:t xml:space="preserve">   christmas festivals    </w:t>
      </w:r>
      <w:r>
        <w:t xml:space="preserve">   weihnachten    </w:t>
      </w:r>
      <w:r>
        <w:t xml:space="preserve">   new years    </w:t>
      </w:r>
      <w:r>
        <w:t xml:space="preserve">   st nikolaus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Austria </dc:title>
  <dcterms:created xsi:type="dcterms:W3CDTF">2021-10-11T03:56:09Z</dcterms:created>
  <dcterms:modified xsi:type="dcterms:W3CDTF">2021-10-11T03:56:09Z</dcterms:modified>
</cp:coreProperties>
</file>