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Brandy    </w:t>
      </w:r>
      <w:r>
        <w:t xml:space="preserve">   Cracker    </w:t>
      </w:r>
      <w:r>
        <w:t xml:space="preserve">   England    </w:t>
      </w:r>
      <w:r>
        <w:t xml:space="preserve">   Father Christmas    </w:t>
      </w:r>
      <w:r>
        <w:t xml:space="preserve">   Happy Christmas    </w:t>
      </w:r>
      <w:r>
        <w:t xml:space="preserve">   Jesus    </w:t>
      </w:r>
      <w:r>
        <w:t xml:space="preserve">   Joy    </w:t>
      </w:r>
      <w:r>
        <w:t xml:space="preserve">   London    </w:t>
      </w:r>
      <w:r>
        <w:t xml:space="preserve">   Mince Pies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England</dc:title>
  <dcterms:created xsi:type="dcterms:W3CDTF">2021-10-11T03:57:10Z</dcterms:created>
  <dcterms:modified xsi:type="dcterms:W3CDTF">2021-10-11T03:57:10Z</dcterms:modified>
</cp:coreProperties>
</file>