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in England</w:t>
      </w:r>
    </w:p>
    <w:p>
      <w:pPr>
        <w:pStyle w:val="Questions"/>
      </w:pPr>
      <w:r>
        <w:t xml:space="preserve">1. CSAHLER SIKNDCE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GANOCLIR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ARTODISTIN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CMTSARISH EKCRCAR POPSERP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FREHTA CRHTMSISA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TMPEY IKCSGOTN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SSTCMHARI EEV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EPRPA EBUT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OGOIESD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OSART UKETYR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YGGFO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MCEEEDBR YTENTW TIFFH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FRIUYT NDDPIUG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NDIRNE PEATL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GTIF IRVGE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YEUL OGL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WRMTHA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REEVESERGN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OIMTLSTEE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IMLAFEIS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HSASIEPNP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England</dc:title>
  <dcterms:created xsi:type="dcterms:W3CDTF">2021-10-11T03:55:58Z</dcterms:created>
  <dcterms:modified xsi:type="dcterms:W3CDTF">2021-10-11T03:55:58Z</dcterms:modified>
</cp:coreProperties>
</file>