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in Greenland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Anoraks    </w:t>
      </w:r>
      <w:r>
        <w:t xml:space="preserve">   walrus tusks    </w:t>
      </w:r>
      <w:r>
        <w:t xml:space="preserve">   sealskin mitts    </w:t>
      </w:r>
      <w:r>
        <w:t xml:space="preserve">   model sledges    </w:t>
      </w:r>
      <w:r>
        <w:t xml:space="preserve">   parade    </w:t>
      </w:r>
      <w:r>
        <w:t xml:space="preserve">   church    </w:t>
      </w:r>
      <w:r>
        <w:t xml:space="preserve">   wreaths    </w:t>
      </w:r>
      <w:r>
        <w:t xml:space="preserve">   candles    </w:t>
      </w:r>
      <w:r>
        <w:t xml:space="preserve">   carols    </w:t>
      </w:r>
      <w:r>
        <w:t xml:space="preserve">   herrnhutters    </w:t>
      </w:r>
      <w:r>
        <w:t xml:space="preserve">   Greenland    </w:t>
      </w:r>
      <w:r>
        <w:t xml:space="preserve">   coffee    </w:t>
      </w:r>
      <w:r>
        <w:t xml:space="preserve">   Kiviak    </w:t>
      </w:r>
      <w:r>
        <w:t xml:space="preserve">   Mattak    </w:t>
      </w:r>
      <w:r>
        <w:t xml:space="preserve">   Broomstick    </w:t>
      </w:r>
      <w:r>
        <w:t xml:space="preserve">   Danish flags    </w:t>
      </w:r>
      <w:r>
        <w:t xml:space="preserve">   star    </w:t>
      </w:r>
      <w:r>
        <w:t xml:space="preserve">   St. Lucia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in Greenland</dc:title>
  <dcterms:created xsi:type="dcterms:W3CDTF">2021-10-11T03:56:43Z</dcterms:created>
  <dcterms:modified xsi:type="dcterms:W3CDTF">2021-10-11T03:56:43Z</dcterms:modified>
</cp:coreProperties>
</file>