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in Israel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BETHLEHEM    </w:t>
      </w:r>
      <w:r>
        <w:t xml:space="preserve">   CELEBRATION    </w:t>
      </w:r>
      <w:r>
        <w:t xml:space="preserve">   CHRISTMAS    </w:t>
      </w:r>
      <w:r>
        <w:t xml:space="preserve">   DREIDEL    </w:t>
      </w:r>
      <w:r>
        <w:t xml:space="preserve">   EVE    </w:t>
      </w:r>
      <w:r>
        <w:t xml:space="preserve">   HANUKKAH    </w:t>
      </w:r>
      <w:r>
        <w:t xml:space="preserve">   ISRAEL    </w:t>
      </w:r>
      <w:r>
        <w:t xml:space="preserve">   JERUSALEM    </w:t>
      </w:r>
      <w:r>
        <w:t xml:space="preserve">   JESUS    </w:t>
      </w:r>
      <w:r>
        <w:t xml:space="preserve">   LATKE    </w:t>
      </w:r>
      <w:r>
        <w:t xml:space="preserve">   LIGHTS    </w:t>
      </w:r>
      <w:r>
        <w:t xml:space="preserve">   MENORAH    </w:t>
      </w:r>
      <w:r>
        <w:t xml:space="preserve">   NAZARETH    </w:t>
      </w:r>
      <w:r>
        <w:t xml:space="preserve">   PRESENTS    </w:t>
      </w:r>
      <w:r>
        <w:t xml:space="preserve">   SNOW    </w:t>
      </w:r>
      <w:r>
        <w:t xml:space="preserve">   STAR    </w:t>
      </w:r>
      <w:r>
        <w:t xml:space="preserve">   TEMPLE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in Israel</dc:title>
  <dcterms:created xsi:type="dcterms:W3CDTF">2021-10-11T03:56:19Z</dcterms:created>
  <dcterms:modified xsi:type="dcterms:W3CDTF">2021-10-11T03:56:19Z</dcterms:modified>
</cp:coreProperties>
</file>