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in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Babbo Natale    </w:t>
      </w:r>
      <w:r>
        <w:t xml:space="preserve">   Yule Log    </w:t>
      </w:r>
      <w:r>
        <w:t xml:space="preserve">   Creppo    </w:t>
      </w:r>
      <w:r>
        <w:t xml:space="preserve">   Catholic Church    </w:t>
      </w:r>
      <w:r>
        <w:t xml:space="preserve">   Fruit    </w:t>
      </w:r>
      <w:r>
        <w:t xml:space="preserve">   Star    </w:t>
      </w:r>
      <w:r>
        <w:t xml:space="preserve">   Nativity Crib Scene    </w:t>
      </w:r>
      <w:r>
        <w:t xml:space="preserve">   Bagpipe Players    </w:t>
      </w:r>
      <w:r>
        <w:t xml:space="preserve">   Wise Men    </w:t>
      </w:r>
      <w:r>
        <w:t xml:space="preserve">   Fish    </w:t>
      </w:r>
      <w:r>
        <w:t xml:space="preserve">   La Befana    </w:t>
      </w:r>
      <w:r>
        <w:t xml:space="preserve">   Pasta    </w:t>
      </w:r>
      <w:r>
        <w:t xml:space="preserve">   Baby Jesus    </w:t>
      </w:r>
      <w:r>
        <w:t xml:space="preserve">   La Vigilia    </w:t>
      </w:r>
      <w:r>
        <w:t xml:space="preserve">   Novena    </w:t>
      </w:r>
      <w:r>
        <w:t xml:space="preserve">   Buon Natale    </w:t>
      </w:r>
      <w:r>
        <w:t xml:space="preserve">   Panettone    </w:t>
      </w:r>
      <w:r>
        <w:t xml:space="preserve">   Christmas Cake    </w:t>
      </w:r>
      <w:r>
        <w:t xml:space="preserve">   Presepi    </w:t>
      </w:r>
      <w:r>
        <w:t xml:space="preserve">   Church    </w:t>
      </w:r>
      <w:r>
        <w:t xml:space="preserve">   Christmas Carol    </w:t>
      </w:r>
      <w:r>
        <w:t xml:space="preserve">   St. Nicholas Day    </w:t>
      </w:r>
      <w:r>
        <w:t xml:space="preserve">   Christmas Markets    </w:t>
      </w:r>
      <w:r>
        <w:t xml:space="preserve">   Midnight Mass    </w:t>
      </w:r>
      <w:r>
        <w:t xml:space="preserve">   Christmas Tree    </w:t>
      </w:r>
      <w:r>
        <w:t xml:space="preserve">   Epiphany    </w:t>
      </w:r>
      <w:r>
        <w:t xml:space="preserve">   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Italy</dc:title>
  <dcterms:created xsi:type="dcterms:W3CDTF">2021-10-11T03:55:54Z</dcterms:created>
  <dcterms:modified xsi:type="dcterms:W3CDTF">2021-10-11T03:55:54Z</dcterms:modified>
</cp:coreProperties>
</file>