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FUDGE    </w:t>
      </w:r>
      <w:r>
        <w:t xml:space="preserve">   TURKEY    </w:t>
      </w:r>
      <w:r>
        <w:t xml:space="preserve">   STOCKING    </w:t>
      </w:r>
      <w:r>
        <w:t xml:space="preserve">   HOTCOCOA    </w:t>
      </w:r>
      <w:r>
        <w:t xml:space="preserve">   COOKIES    </w:t>
      </w:r>
      <w:r>
        <w:t xml:space="preserve">   CHRISTMAS    </w:t>
      </w:r>
      <w:r>
        <w:t xml:space="preserve">   WORKSHOP    </w:t>
      </w:r>
      <w:r>
        <w:t xml:space="preserve">   ELVES    </w:t>
      </w:r>
      <w:r>
        <w:t xml:space="preserve">   SNOWMAN    </w:t>
      </w:r>
      <w:r>
        <w:t xml:space="preserve">   SLEIGH    </w:t>
      </w:r>
      <w:r>
        <w:t xml:space="preserve">   REINDEER    </w:t>
      </w:r>
      <w:r>
        <w:t xml:space="preserve">   FIRE    </w:t>
      </w:r>
      <w:r>
        <w:t xml:space="preserve">   GRILL    </w:t>
      </w:r>
      <w:r>
        <w:t xml:space="preserve">   HOTDOG    </w:t>
      </w:r>
      <w:r>
        <w:t xml:space="preserve">   HAMBURGER    </w:t>
      </w:r>
      <w:r>
        <w:t xml:space="preserve">   RIBBON    </w:t>
      </w:r>
      <w:r>
        <w:t xml:space="preserve">   SNOW    </w:t>
      </w:r>
      <w:r>
        <w:t xml:space="preserve">   SAND    </w:t>
      </w:r>
      <w:r>
        <w:t xml:space="preserve">   TENT    </w:t>
      </w:r>
      <w:r>
        <w:t xml:space="preserve">   CAMPING    </w:t>
      </w:r>
      <w:r>
        <w:t xml:space="preserve">   TANNING    </w:t>
      </w:r>
      <w:r>
        <w:t xml:space="preserve">   STRINGOFLIGHTS    </w:t>
      </w:r>
      <w:r>
        <w:t xml:space="preserve">   FLIPFLOP    </w:t>
      </w:r>
      <w:r>
        <w:t xml:space="preserve">   TINSEL    </w:t>
      </w:r>
      <w:r>
        <w:t xml:space="preserve">   TREE    </w:t>
      </w:r>
      <w:r>
        <w:t xml:space="preserve">   PACKAGE    </w:t>
      </w:r>
      <w:r>
        <w:t xml:space="preserve">   ORNAMENT    </w:t>
      </w:r>
      <w:r>
        <w:t xml:space="preserve">   SUN    </w:t>
      </w:r>
      <w:r>
        <w:t xml:space="preserve">   SANTA    </w:t>
      </w:r>
      <w:r>
        <w:t xml:space="preserve">   FIRECRACKER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July</dc:title>
  <dcterms:created xsi:type="dcterms:W3CDTF">2021-10-11T03:56:55Z</dcterms:created>
  <dcterms:modified xsi:type="dcterms:W3CDTF">2021-10-11T03:56:55Z</dcterms:modified>
</cp:coreProperties>
</file>