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Jingle Bell, Jingle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____! A Celebration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Happening July 4, 5, and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Christmas Tree Trail is located 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Neil Patrick Harris frequently hosts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Treats and Explosions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Perfectly ____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 from Grand Floridian can help create a tasty customized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In-Room ___ provided by Floral and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Tall, Bearded, and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Party in Magic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for the Candlelight Processional dining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International Festival of the ____ in Epcot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Private, customizable experience for up to 10 in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July</dc:title>
  <dcterms:created xsi:type="dcterms:W3CDTF">2021-10-11T03:56:58Z</dcterms:created>
  <dcterms:modified xsi:type="dcterms:W3CDTF">2021-10-11T03:56:58Z</dcterms:modified>
</cp:coreProperties>
</file>