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in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Business Cards    </w:t>
      </w:r>
      <w:r>
        <w:t xml:space="preserve">   Comb    </w:t>
      </w:r>
      <w:r>
        <w:t xml:space="preserve">   Hair Color    </w:t>
      </w:r>
      <w:r>
        <w:t xml:space="preserve">   Appointment Book    </w:t>
      </w:r>
      <w:r>
        <w:t xml:space="preserve">   Chair    </w:t>
      </w:r>
      <w:r>
        <w:t xml:space="preserve">   Gloves    </w:t>
      </w:r>
      <w:r>
        <w:t xml:space="preserve">   Hair Dresser    </w:t>
      </w:r>
      <w:r>
        <w:t xml:space="preserve">   Blow Dryer    </w:t>
      </w:r>
      <w:r>
        <w:t xml:space="preserve">   Cheetah Cape    </w:t>
      </w:r>
      <w:r>
        <w:t xml:space="preserve">   Grease    </w:t>
      </w:r>
      <w:r>
        <w:t xml:space="preserve">   Towels    </w:t>
      </w:r>
      <w:r>
        <w:t xml:space="preserve">   Brush    </w:t>
      </w:r>
      <w:r>
        <w:t xml:space="preserve">   Clips    </w:t>
      </w:r>
      <w:r>
        <w:t xml:space="preserve">   Hair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July</dc:title>
  <dcterms:created xsi:type="dcterms:W3CDTF">2021-10-11T03:57:00Z</dcterms:created>
  <dcterms:modified xsi:type="dcterms:W3CDTF">2021-10-11T03:57:00Z</dcterms:modified>
</cp:coreProperties>
</file>