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Family Memories    </w:t>
      </w:r>
      <w:r>
        <w:t xml:space="preserve">   Christmas Tree    </w:t>
      </w:r>
      <w:r>
        <w:t xml:space="preserve">   Merry Christmas    </w:t>
      </w:r>
      <w:r>
        <w:t xml:space="preserve">   Noel    </w:t>
      </w:r>
      <w:r>
        <w:t xml:space="preserve">   Bethlehem    </w:t>
      </w:r>
      <w:r>
        <w:t xml:space="preserve">   Wreath    </w:t>
      </w:r>
      <w:r>
        <w:t xml:space="preserve">   Joseph    </w:t>
      </w:r>
      <w:r>
        <w:t xml:space="preserve">   Mary    </w:t>
      </w:r>
      <w:r>
        <w:t xml:space="preserve">   Joy    </w:t>
      </w:r>
      <w:r>
        <w:t xml:space="preserve">   Manger    </w:t>
      </w:r>
      <w:r>
        <w:t xml:space="preserve">   Baby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2021-10-11T03:55:37Z</dcterms:created>
  <dcterms:modified xsi:type="dcterms:W3CDTF">2021-10-11T03:55:37Z</dcterms:modified>
</cp:coreProperties>
</file>