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in July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Star    </w:t>
      </w:r>
      <w:r>
        <w:t xml:space="preserve">   Nice    </w:t>
      </w:r>
      <w:r>
        <w:t xml:space="preserve">   Naughty    </w:t>
      </w:r>
      <w:r>
        <w:t xml:space="preserve">   July    </w:t>
      </w:r>
      <w:r>
        <w:t xml:space="preserve">   north pole    </w:t>
      </w:r>
      <w:r>
        <w:t xml:space="preserve">   elf    </w:t>
      </w:r>
      <w:r>
        <w:t xml:space="preserve">   Jesus    </w:t>
      </w:r>
      <w:r>
        <w:t xml:space="preserve">   cold    </w:t>
      </w:r>
      <w:r>
        <w:t xml:space="preserve">   Hot    </w:t>
      </w:r>
      <w:r>
        <w:t xml:space="preserve">   Holiday    </w:t>
      </w:r>
      <w:r>
        <w:t xml:space="preserve">   summer    </w:t>
      </w:r>
      <w:r>
        <w:t xml:space="preserve">   Santa    </w:t>
      </w:r>
      <w:r>
        <w:t xml:space="preserve">   ornaments    </w:t>
      </w:r>
      <w:r>
        <w:t xml:space="preserve">   tree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in July </dc:title>
  <dcterms:created xsi:type="dcterms:W3CDTF">2021-10-11T03:55:56Z</dcterms:created>
  <dcterms:modified xsi:type="dcterms:W3CDTF">2021-10-11T03:55:56Z</dcterms:modified>
</cp:coreProperties>
</file>