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Christmas Carols    </w:t>
      </w:r>
      <w:r>
        <w:t xml:space="preserve">   Noel    </w:t>
      </w:r>
      <w:r>
        <w:t xml:space="preserve">   Manger    </w:t>
      </w:r>
      <w:r>
        <w:t xml:space="preserve">   Inn    </w:t>
      </w:r>
      <w:r>
        <w:t xml:space="preserve">   Green    </w:t>
      </w:r>
      <w:r>
        <w:t xml:space="preserve">   Red    </w:t>
      </w:r>
      <w:r>
        <w:t xml:space="preserve">   Presents    </w:t>
      </w:r>
      <w:r>
        <w:t xml:space="preserve">   Christmas in July    </w:t>
      </w:r>
      <w:r>
        <w:t xml:space="preserve">   Joseph    </w:t>
      </w:r>
      <w:r>
        <w:t xml:space="preserve">   Mary    </w:t>
      </w:r>
      <w:r>
        <w:t xml:space="preserve">   Star    </w:t>
      </w:r>
      <w:r>
        <w:t xml:space="preserve">   Stable    </w:t>
      </w:r>
      <w:r>
        <w:t xml:space="preserve">   Bethlehem    </w:t>
      </w:r>
      <w:r>
        <w:t xml:space="preserve">   Jesus    </w:t>
      </w:r>
      <w:r>
        <w:t xml:space="preserve">   Merry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July</dc:title>
  <dcterms:created xsi:type="dcterms:W3CDTF">2021-10-11T03:56:34Z</dcterms:created>
  <dcterms:modified xsi:type="dcterms:W3CDTF">2021-10-11T03:56:34Z</dcterms:modified>
</cp:coreProperties>
</file>