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in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decorations    </w:t>
      </w:r>
      <w:r>
        <w:t xml:space="preserve">   cookie    </w:t>
      </w:r>
      <w:r>
        <w:t xml:space="preserve">   ChristmasTree    </w:t>
      </w:r>
      <w:r>
        <w:t xml:space="preserve">   snow    </w:t>
      </w:r>
      <w:r>
        <w:t xml:space="preserve">   ornament    </w:t>
      </w:r>
      <w:r>
        <w:t xml:space="preserve">   MrsClause    </w:t>
      </w:r>
      <w:r>
        <w:t xml:space="preserve">   elf    </w:t>
      </w:r>
      <w:r>
        <w:t xml:space="preserve">   Santa    </w:t>
      </w:r>
      <w:r>
        <w:t xml:space="preserve">   Christmas    </w:t>
      </w:r>
      <w:r>
        <w:t xml:space="preserve">  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July</dc:title>
  <dcterms:created xsi:type="dcterms:W3CDTF">2021-10-11T03:56:37Z</dcterms:created>
  <dcterms:modified xsi:type="dcterms:W3CDTF">2021-10-11T03:56:37Z</dcterms:modified>
</cp:coreProperties>
</file>