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in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Holy supper    </w:t>
      </w:r>
      <w:r>
        <w:t xml:space="preserve">   Father Frost    </w:t>
      </w:r>
      <w:r>
        <w:t xml:space="preserve">   Disciples    </w:t>
      </w:r>
      <w:r>
        <w:t xml:space="preserve">   Orthodox    </w:t>
      </w:r>
      <w:r>
        <w:t xml:space="preserve">   Good children    </w:t>
      </w:r>
      <w:r>
        <w:t xml:space="preserve">   Russia    </w:t>
      </w:r>
      <w:r>
        <w:t xml:space="preserve">   First star    </w:t>
      </w:r>
      <w:r>
        <w:t xml:space="preserve">   Fast    </w:t>
      </w:r>
      <w:r>
        <w:t xml:space="preserve">   Krendel    </w:t>
      </w:r>
      <w:r>
        <w:t xml:space="preserve">   January    </w:t>
      </w:r>
      <w:r>
        <w:t xml:space="preserve">   Gregorian    </w:t>
      </w:r>
      <w:r>
        <w:t xml:space="preserve">   Pork    </w:t>
      </w:r>
      <w:r>
        <w:t xml:space="preserve">   Gingerbread    </w:t>
      </w:r>
      <w:r>
        <w:t xml:space="preserve">   Twleve dishes    </w:t>
      </w:r>
      <w:r>
        <w:t xml:space="preserve">   Snowmaiden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Russia</dc:title>
  <dcterms:created xsi:type="dcterms:W3CDTF">2021-10-11T03:57:11Z</dcterms:created>
  <dcterms:modified xsi:type="dcterms:W3CDTF">2021-10-11T03:57:11Z</dcterms:modified>
</cp:coreProperties>
</file>