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in 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Midnight Mass    </w:t>
      </w:r>
      <w:r>
        <w:t xml:space="preserve">   Church    </w:t>
      </w:r>
      <w:r>
        <w:t xml:space="preserve">   Gold    </w:t>
      </w:r>
      <w:r>
        <w:t xml:space="preserve">   Blue    </w:t>
      </w:r>
      <w:r>
        <w:t xml:space="preserve">   White    </w:t>
      </w:r>
      <w:r>
        <w:t xml:space="preserve">   Green    </w:t>
      </w:r>
      <w:r>
        <w:t xml:space="preserve">   Red    </w:t>
      </w:r>
      <w:r>
        <w:t xml:space="preserve">   Feast    </w:t>
      </w:r>
      <w:r>
        <w:t xml:space="preserve">   Epiphany    </w:t>
      </w:r>
      <w:r>
        <w:t xml:space="preserve">   Friends    </w:t>
      </w:r>
      <w:r>
        <w:t xml:space="preserve">   Family    </w:t>
      </w:r>
      <w:r>
        <w:t xml:space="preserve">   Matecados    </w:t>
      </w:r>
      <w:r>
        <w:t xml:space="preserve">   Turron    </w:t>
      </w:r>
      <w:r>
        <w:t xml:space="preserve">   January Sixth    </w:t>
      </w:r>
      <w:r>
        <w:t xml:space="preserve">   December Eighth    </w:t>
      </w:r>
      <w:r>
        <w:t xml:space="preserve">   Three Kings    </w:t>
      </w:r>
      <w:r>
        <w:t xml:space="preserve">   Bethlehem    </w:t>
      </w:r>
      <w:r>
        <w:t xml:space="preserve">   Religious    </w:t>
      </w:r>
      <w:r>
        <w:t xml:space="preserve">   Fireworks    </w:t>
      </w:r>
      <w:r>
        <w:t xml:space="preserve">   Candles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Spain</dc:title>
  <dcterms:created xsi:type="dcterms:W3CDTF">2021-10-11T03:56:27Z</dcterms:created>
  <dcterms:modified xsi:type="dcterms:W3CDTF">2021-10-11T03:56:27Z</dcterms:modified>
</cp:coreProperties>
</file>